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Рычкова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17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Рычков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Style w:val="cat-UserDefinedgrp-27rplc-2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Рычков М.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Рычкова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Style w:val="cat-UserDefinedgrp-28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510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Рычкова М.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отягчающего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Рычкова Максима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аресту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/суток.</w:t>
      </w:r>
    </w:p>
    <w:p>
      <w:pPr>
        <w:widowControl w:val="0"/>
        <w:spacing w:before="0" w:after="6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.2025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</w:t>
      </w:r>
      <w:r>
        <w:rPr>
          <w:rFonts w:ascii="Times New Roman" w:eastAsia="Times New Roman" w:hAnsi="Times New Roman" w:cs="Times New Roman"/>
          <w:sz w:val="28"/>
          <w:szCs w:val="28"/>
        </w:rPr>
        <w:t>ский районный суд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94610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17rplc-18">
    <w:name w:val="cat-UserDefined grp-17 rplc-18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4">
    <w:name w:val="cat-UserDefined grp-27 rplc-24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9625A-89F7-4059-AA79-2665C93830B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